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非均匀气体的数学理论</w:t>
      </w:r>
    </w:p>
    <w:p>
      <w:r>
        <w:rPr>
          <w:rFonts w:ascii="宋体" w:hAnsi="宋体" w:eastAsia="宋体"/>
          <w:sz w:val="24"/>
        </w:rPr>
        <w:t>（英）查普曼（Chapman，S.），（英）考林（Cowling，T.）著；刘大有，王伯懿译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非均匀气体的数学理论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（英）查普曼（Chapman，S.），（英）考林（Cowling，T.）著；刘大有，王伯懿译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本书出售、求购地址：https://www.jiaokey.com/book/detail/10186667.html</w:t>
      </w:r>
    </w:p>
    <w:p>
      <w:r>
        <w:t>更多相关图书推荐：https://www.jiaokey.com</w:t>
      </w:r>
    </w:p>
    <w:p>
      <w:r>
        <w:t>（英）查普曼（Chapman，S.），（英）考林（Cowling，T.）著；刘大有，王伯懿译 其他作品：https://www.jiaokey.com/tag/（英）查普曼（Chapman，S.），（英）考林（Cowling，T.）著；刘大有，王伯懿译.html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关键词搜索：https://www.jiaokey.com/tag/非均匀气体的数学理论.html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