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书名：流体动力润滑理论</w:t>
      </w:r>
    </w:p>
    <w:p>
      <w:r>
        <w:t>作者：（英）平克斯（O. Pinkus），（英）斯德因李希特（B. Sternlicht）著；西安交通大学轴承研究小组译</w:t>
      </w:r>
    </w:p>
    <w:p>
      <w:r>
        <w:t>出版社：北京：机械工业出版社</w:t>
      </w:r>
    </w:p>
    <w:p>
      <w:r>
        <w:t>出版日期：1980.10</w:t>
      </w:r>
    </w:p>
    <w:p>
      <w:r>
        <w:t>总页数：504</w:t>
      </w:r>
    </w:p>
    <w:p>
      <w:r>
        <w:t>更多请访问教客网: www.jiaokey.com</w:t>
      </w:r>
    </w:p>
    <w:p>
      <w:r>
        <w:t>流体动力润滑理论 评论地址：https://www.jiaokey.com/book/detail/10186653.html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