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书名：零件加工后物理机械性能和使用性能的研究</w:t>
      </w:r>
    </w:p>
    <w:p>
      <w:r>
        <w:t>作者：（苏）波德杰（А.В.Подэея）主编；冯绍周译</w:t>
      </w:r>
    </w:p>
    <w:p>
      <w:r>
        <w:t>出版社：北京：国防工业出版社</w:t>
      </w:r>
    </w:p>
    <w:p>
      <w:r>
        <w:t>出版日期：1964.09</w:t>
      </w:r>
    </w:p>
    <w:p>
      <w:r>
        <w:t>总页数：144</w:t>
      </w:r>
    </w:p>
    <w:p>
      <w:r>
        <w:t>更多请访问教客网: www.jiaokey.com</w:t>
      </w:r>
    </w:p>
    <w:p>
      <w:r>
        <w:t>零件加工后物理机械性能和使用性能的研究 评论地址：https://www.jiaokey.com/book/detail/10186652.html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