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书名：机床零件材料选用与热处理及其质量检查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出版日期：1972.09</w:t>
      </w:r>
    </w:p>
    <w:p>
      <w:r>
        <w:t>总页数：181</w:t>
      </w:r>
    </w:p>
    <w:p>
      <w:r>
        <w:t>更多请访问教客网: www.jiaokey.com</w:t>
      </w:r>
    </w:p>
    <w:p>
      <w:r>
        <w:t>机床零件材料选用与热处理及其质量检查 评论地址：https://www.jiaokey.com/book/detail/10186651.html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