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书名：圆柱齿轮公法线长度的测量  修订第2版</w:t>
      </w:r>
    </w:p>
    <w:p>
      <w:r>
        <w:t>作者:李容来编著</w:t>
      </w:r>
    </w:p>
    <w:p>
      <w:r>
        <w:t>出版社:北京：机械工业出版社</w:t>
      </w:r>
    </w:p>
    <w:p>
      <w:r>
        <w:t>出版日期：1974.04</w:t>
      </w:r>
    </w:p>
    <w:p>
      <w:r>
        <w:t>总页数：88</w:t>
      </w:r>
    </w:p>
    <w:p>
      <w:r>
        <w:t>更多请访问教客网:www.jiaokey.com</w:t>
      </w:r>
    </w:p>
    <w:p>
      <w:r>
        <w:t>圆柱齿轮公法线长度的测量  修订第2版评论地址：https://www.jiaokey.com/book/detail/10186643.html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