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传感器敏感元器件实用指南  名词术语·原理特性·中外产品·使用电路·企事业名录</w:t>
      </w:r>
    </w:p>
    <w:p>
      <w:r>
        <w:rPr>
          <w:rFonts w:ascii="宋体" w:hAnsi="宋体" w:eastAsia="宋体"/>
          <w:sz w:val="24"/>
        </w:rPr>
        <w:t>张福学编著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传感器敏感元器件实用指南  名词术语·原理特性·中外产品·使用电路·企事业名录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本书出售、求购地址：https://www.jiaokey.com/book/detail/10186629.html</w:t>
      </w:r>
    </w:p>
    <w:p>
      <w:r>
        <w:t>更多相关图书推荐：https://www.jiaokey.com</w:t>
      </w:r>
    </w:p>
    <w:p>
      <w:r>
        <w:t>张福学编著 其他作品：https://www.jiaokey.com/tag/张福学编著.html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关键词搜索：https://www.jiaokey.com/tag/传感器敏感元器件实用指南  名词术语·原理特性·中外产品·使用电路·企事业名录.html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