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书名：怎样查找国外电子器件数据 美国《D.A.T.A.Book》使用指南</w:t>
      </w:r>
    </w:p>
    <w:p>
      <w:r>
        <w:t>作者：吴延祺主编；朱普德译著</w:t>
      </w:r>
    </w:p>
    <w:p>
      <w:r>
        <w:t>出版社：上海：上海翻译出版公司</w:t>
      </w:r>
    </w:p>
    <w:p>
      <w:r>
        <w:t>出版日期：1989.11</w:t>
      </w:r>
    </w:p>
    <w:p>
      <w:r>
        <w:t>总页数：52</w:t>
      </w:r>
    </w:p>
    <w:p>
      <w:r>
        <w:t>更多请访问教客网: www.jiaokey.com</w:t>
      </w:r>
    </w:p>
    <w:p>
      <w:r>
        <w:t>怎样查找国外电子器件数据 美国《D.A.T.A.Book》使用指南 评论地址：https://www.jiaokey.com/book/detail/10186623.html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