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书名：集合论初步</w:t>
      </w:r>
    </w:p>
    <w:p>
      <w:r>
        <w:t>作者：（美）齐纳（Zehna，P.W.），（美）约翰逊（Johnson，P.L.）著；麦卓文，麦绍文译</w:t>
      </w:r>
    </w:p>
    <w:p>
      <w:r>
        <w:t>出版社：北京：科学出版社</w:t>
      </w:r>
    </w:p>
    <w:p>
      <w:r>
        <w:t>出版日期：1986</w:t>
      </w:r>
    </w:p>
    <w:p>
      <w:r>
        <w:t>总页数：170</w:t>
      </w:r>
    </w:p>
    <w:p>
      <w:r>
        <w:t>更多请访问教客网: www.jiaokey.com</w:t>
      </w:r>
    </w:p>
    <w:p>
      <w:r>
        <w:t>集合论初步 评论地址：https://www.jiaokey.com/book/detail/10186600.html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