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书名：世界电子厂商一万家  下  其他国家及港台地区部分</w:t>
      </w:r>
    </w:p>
    <w:p>
      <w:r>
        <w:t>作者：关则新主编；刘庆伍等编译</w:t>
      </w:r>
    </w:p>
    <w:p>
      <w:r>
        <w:t>出版社：北京：北京工业学院出版社</w:t>
      </w:r>
    </w:p>
    <w:p>
      <w:r>
        <w:t>出版日期：1985.07</w:t>
      </w:r>
    </w:p>
    <w:p>
      <w:r>
        <w:t>总页数：560</w:t>
      </w:r>
    </w:p>
    <w:p>
      <w:r>
        <w:t>更多请访问教客网: www.jiaokey.com</w:t>
      </w:r>
    </w:p>
    <w:p>
      <w:r>
        <w:t>世界电子厂商一万家  下  其他国家及港台地区部分 评论地址：https://www.jiaokey.com/book/detail/10186543.html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