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  对象、方向、方法</w:t>
      </w:r>
    </w:p>
    <w:p>
      <w:r>
        <w:t>作者:（苏）巴利切夫斯基著；王魁业等译</w:t>
      </w:r>
    </w:p>
    <w:p>
      <w:r>
        <w:t>出版社:轻工业出版社</w:t>
      </w:r>
    </w:p>
    <w:p>
      <w:r>
        <w:t>出版日期：1984.08</w:t>
      </w:r>
    </w:p>
    <w:p>
      <w:r>
        <w:t>总页数：216</w:t>
      </w:r>
    </w:p>
    <w:p>
      <w:r>
        <w:t>更多请访问教客网:www.jiaokey.com</w:t>
      </w:r>
    </w:p>
    <w:p>
      <w:r>
        <w:t>科学研究  对象、方向、方法评论地址：https://www.jiaokey.com/book/detail/10186511.html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