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书名：公寸波和公尺波发器的结构</w:t>
      </w:r>
    </w:p>
    <w:p>
      <w:r>
        <w:t>作者：（苏）安德列夫斯基，М.Н.著；侯国栋等译</w:t>
      </w:r>
    </w:p>
    <w:p>
      <w:r>
        <w:t>出版社：北京：国防工业出版社</w:t>
      </w:r>
    </w:p>
    <w:p>
      <w:r>
        <w:t>出版日期：1959.03</w:t>
      </w:r>
    </w:p>
    <w:p>
      <w:r>
        <w:t>总页数：149</w:t>
      </w:r>
    </w:p>
    <w:p>
      <w:r>
        <w:t>更多请访问教客网: www.jiaokey.com</w:t>
      </w:r>
    </w:p>
    <w:p>
      <w:r>
        <w:t>公寸波和公尺波发器的结构 评论地址：https://www.jiaokey.com/book/detail/10186418.html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