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书名：35-750千伏变电所主接线及电力设备</w:t>
      </w:r>
    </w:p>
    <w:p>
      <w:r>
        <w:t>作者:（苏）利索夫斯基（Г.С.Лисовский），（苏）海菲茨（М.Э.Хеифиц）著；王栋令译</w:t>
      </w:r>
    </w:p>
    <w:p>
      <w:r>
        <w:t>出版社:北京：电力工业出版社</w:t>
      </w:r>
    </w:p>
    <w:p>
      <w:r>
        <w:t>出版日期：1980.08</w:t>
      </w:r>
    </w:p>
    <w:p>
      <w:r>
        <w:t>总页数：496</w:t>
      </w:r>
    </w:p>
    <w:p>
      <w:r>
        <w:t>更多请访问教客网:www.jiaokey.com</w:t>
      </w:r>
    </w:p>
    <w:p>
      <w:r>
        <w:t>35-750千伏变电所主接线及电力设备评论地址：https://www.jiaokey.com/book/detail/10186416.html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