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书名：英语修辞及惯用法常见错误分析</w:t>
      </w:r>
    </w:p>
    <w:p>
      <w:r>
        <w:t>作者：杨霞华著</w:t>
      </w:r>
    </w:p>
    <w:p>
      <w:r>
        <w:t>出版社：上海:华东师范大学出版社,1983.03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英语修辞及惯用法常见错误分析 评论地址：https://www.jiaokey.com/book/detail/10186412.html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