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螺纹量规手册  普通螺纹量规计算及制造尺寸</w:t>
      </w:r>
    </w:p>
    <w:p>
      <w:r>
        <w:rPr>
          <w:rFonts w:ascii="宋体" w:hAnsi="宋体" w:eastAsia="宋体"/>
          <w:sz w:val="24"/>
        </w:rPr>
        <w:t>国家科委标准局螺纹量规工作组编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螺纹量规手册  普通螺纹量规计算及制造尺寸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国家科委标准局螺纹量规工作组编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技术标准出版社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本书出售、求购地址：https://www.jiaokey.com/book/detail/10186388.html</w:t>
      </w:r>
    </w:p>
    <w:p>
      <w:r>
        <w:t>更多相关图书推荐：https://www.jiaokey.com</w:t>
      </w:r>
    </w:p>
    <w:p>
      <w:r>
        <w:t>国家科委标准局螺纹量规工作组编 其他作品：https://www.jiaokey.com/tag/国家科委标准局螺纹量规工作组编.html</w:t>
      </w:r>
    </w:p>
    <w:p>
      <w:r>
        <w:t>技术标准出版社 出版图书：https://www.jiaokey.com/tag/技术标准出版社.html</w:t>
      </w:r>
    </w:p>
    <w:p>
      <w:r>
        <w:t>关键词搜索：https://www.jiaokey.com/tag/螺纹量规手册  普通螺纹量规计算及制造尺寸.html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