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热电子微波发生器</w:t>
      </w:r>
    </w:p>
    <w:p>
      <w:r>
        <w:rPr>
          <w:rFonts w:ascii="宋体" w:hAnsi="宋体" w:eastAsia="宋体"/>
          <w:sz w:val="24"/>
        </w:rPr>
        <w:t>（英）J.E.卡罗尔著；赵学恕等译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热电子微波发生器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（英）J.E.卡罗尔著；赵学恕等译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本书出售、求购地址：https://www.jiaokey.com/book/detail/10186384.html</w:t>
      </w:r>
    </w:p>
    <w:p>
      <w:r>
        <w:t>更多相关图书推荐：https://www.jiaokey.com</w:t>
      </w:r>
    </w:p>
    <w:p>
      <w:r>
        <w:t>（英）J.E.卡罗尔著；赵学恕等译 其他作品：https://www.jiaokey.com/tag/（英）J.E.卡罗尔著；赵学恕等译.html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关键词搜索：https://www.jiaokey.com/tag/热电子微波发生器.html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