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简明数学全书  2  高等数学与现代数学</w:t>
      </w:r>
    </w:p>
    <w:p>
      <w:r>
        <w:rPr>
          <w:rFonts w:ascii="宋体" w:hAnsi="宋体" w:eastAsia="宋体"/>
          <w:sz w:val="24"/>
        </w:rPr>
        <w:t>（德）盖勒特（Gellert，W.）等著；秦曾复等译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简明数学全书  2  高等数学与现代数学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（德）盖勒特（Gellert，W.）等著；秦曾复等译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数学-百科全书 百科全书-数学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本书出售、求购地址：https://www.jiaokey.com/book/detail/10186355.html</w:t>
      </w:r>
    </w:p>
    <w:p>
      <w:r>
        <w:t>更多相关图书推荐：https://www.jiaokey.com</w:t>
      </w:r>
    </w:p>
    <w:p>
      <w:r>
        <w:t>（德）盖勒特（Gellert，W.）等著；秦曾复等译 其他作品：https://www.jiaokey.com/tag/（德）盖勒特（Gellert，W.）等著；秦曾复等译.html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关键词搜索：https://www.jiaokey.com/tag/数学-百科全书 百科全书-数学.html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