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书名：无线电信号频谱</w:t>
      </w:r>
    </w:p>
    <w:p>
      <w:r>
        <w:t>作者：（苏）古列维奇（М.С.Гуревич）著；靳蕃译</w:t>
      </w:r>
    </w:p>
    <w:p>
      <w:r>
        <w:t>出版社：北京：人民邮电出版社</w:t>
      </w:r>
    </w:p>
    <w:p>
      <w:r>
        <w:t>出版日期：1965.10</w:t>
      </w:r>
    </w:p>
    <w:p>
      <w:r>
        <w:t>总页数：302</w:t>
      </w:r>
    </w:p>
    <w:p>
      <w:r>
        <w:t>更多请访问教客网: www.jiaokey.com</w:t>
      </w:r>
    </w:p>
    <w:p>
      <w:r>
        <w:t>无线电信号频谱 评论地址：https://www.jiaokey.com/book/detail/10186343.html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