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第13卷  古生物学、古人类学</w:t>
      </w:r>
    </w:p>
    <w:p>
      <w:r>
        <w:rPr>
          <w:rFonts w:ascii="宋体" w:hAnsi="宋体" w:eastAsia="宋体"/>
          <w:sz w:val="24"/>
        </w:rPr>
        <w:t>（美）丹尼尔.拉佩兹（Daniel.N，Lapedes）主编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第13卷  古生物学、古人类学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（美）丹尼尔.拉佩兹（Daniel.N，Lapedes）主编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本书出售、求购地址：https://www.jiaokey.com/book/detail/10186327.html</w:t>
      </w:r>
    </w:p>
    <w:p>
      <w:r>
        <w:t>更多相关图书推荐：https://www.jiaokey.com</w:t>
      </w:r>
    </w:p>
    <w:p>
      <w:r>
        <w:t>（美）丹尼尔.拉佩兹（Daniel.N，Lapedes）主编 其他作品：https://www.jiaokey.com/tag/（美）丹尼尔.拉佩兹（Daniel.N，Lapedes）主编.html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第13卷  古生物学、古人类学.html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