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</w:t>
      </w:r>
    </w:p>
    <w:p>
      <w:r>
        <w:t>作者：（苏）拉姆拉乌（П.Н.Рамлау）著；班冀超，潘恂如译</w:t>
      </w:r>
    </w:p>
    <w:p>
      <w:r>
        <w:t>出版社：北京：高等教育出版社</w:t>
      </w:r>
    </w:p>
    <w:p>
      <w:r>
        <w:t>出版日期：1954.08</w:t>
      </w:r>
    </w:p>
    <w:p>
      <w:r>
        <w:t>总页数：418</w:t>
      </w:r>
    </w:p>
    <w:p>
      <w:r>
        <w:t>更多请访问教客网: www.jiaokey.com</w:t>
      </w:r>
    </w:p>
    <w:p>
      <w:r>
        <w:t>无线电技术 评论地址：https://www.jiaokey.com/book/detail/10186302.html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