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书名：无线电中继通信概说</w:t>
      </w:r>
    </w:p>
    <w:p>
      <w:r>
        <w:t>作者：（苏）依久莫夫，Н.М.著；朱庆璋，刘国雄译</w:t>
      </w:r>
    </w:p>
    <w:p>
      <w:r>
        <w:t>出版社：北京：人民邮电出版社</w:t>
      </w:r>
    </w:p>
    <w:p>
      <w:r>
        <w:t>出版日期：1965.02</w:t>
      </w:r>
    </w:p>
    <w:p>
      <w:r>
        <w:t>总页数：111</w:t>
      </w:r>
    </w:p>
    <w:p>
      <w:r>
        <w:t>更多请访问教客网: www.jiaokey.com</w:t>
      </w:r>
    </w:p>
    <w:p>
      <w:r>
        <w:t>无线电中继通信概说 评论地址：https://www.jiaokey.com/book/detail/10186293.html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