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书名：电磁场理论及微波技术基础</w:t>
      </w:r>
    </w:p>
    <w:p>
      <w:r>
        <w:t>作者：北京邮电学院微波教研组编；邮电学院电磁场及微波技术教材选编组审校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总页数：367</w:t>
      </w:r>
    </w:p>
    <w:p>
      <w:r>
        <w:t>更多请访问教客网: www.jiaokey.com</w:t>
      </w:r>
    </w:p>
    <w:p>
      <w:r>
        <w:t>电磁场理论及微波技术基础 评论地址：https://www.jiaokey.com/book/detail/10186292.html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