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大学一年级日语课本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大学一年级日语课本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本书出售、求购地址：https://www.jiaokey.com/book/detail/10186252.html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关键词搜索：https://www.jiaokey.com/tag/大学一年级日语课本.html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