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书名：NOVA/ECLIPSE/DJS100系列电子计算机使用手册</w:t>
      </w:r>
    </w:p>
    <w:p>
      <w:r>
        <w:t>作者：张家栋，廖桂炳编译</w:t>
      </w:r>
    </w:p>
    <w:p>
      <w:r>
        <w:t>出版社：北京：科学技术文献出版社；重庆分社</w:t>
      </w:r>
    </w:p>
    <w:p>
      <w:r>
        <w:t>出版日期：1981</w:t>
      </w:r>
    </w:p>
    <w:p>
      <w:r>
        <w:t>总页数：368</w:t>
      </w:r>
    </w:p>
    <w:p>
      <w:r>
        <w:t>更多请访问教客网: www.jiaokey.com</w:t>
      </w:r>
    </w:p>
    <w:p>
      <w:r>
        <w:t>NOVA/ECLIPSE/DJS100系列电子计算机使用手册 评论地址：https://www.jiaokey.com/book/detail/10186212.html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