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A/D、D/A转换器和模拟 集成电路原理及应用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A/D、D/A转换器和模拟 集成电路原理及应用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广州经济技术开发区电脑系统工程公司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本书出售、求购地址：https://www.jiaokey.com/book/detail/10186209.html</w:t>
      </w:r>
    </w:p>
    <w:p>
      <w:r>
        <w:t>更多相关图书推荐：https://www.jiaokey.com</w:t>
      </w:r>
    </w:p>
    <w:p>
      <w:r>
        <w:t>广州经济技术开发区电脑系统工程公司 出版图书：https://www.jiaokey.com/tag/广州经济技术开发区电脑系统工程公司.html</w:t>
      </w:r>
    </w:p>
    <w:p>
      <w:r>
        <w:t>关键词搜索：https://www.jiaokey.com/tag/A/D、D/A转换器和模拟 集成电路原理及应用.html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