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书名：实用电子电路62例</w:t>
      </w:r>
    </w:p>
    <w:p>
      <w:r>
        <w:t>作者：美国RCA公司编；李良巧，阎立译</w:t>
      </w:r>
    </w:p>
    <w:p>
      <w:r>
        <w:t>出版社：北京：科学普及出版社</w:t>
      </w:r>
    </w:p>
    <w:p>
      <w:r>
        <w:t>出版日期：1986.11</w:t>
      </w:r>
    </w:p>
    <w:p>
      <w:r>
        <w:t>总页数：408</w:t>
      </w:r>
    </w:p>
    <w:p>
      <w:r>
        <w:t>更多请访问教客网: www.jiaokey.com</w:t>
      </w:r>
    </w:p>
    <w:p>
      <w:r>
        <w:t>实用电子电路62例 评论地址：https://www.jiaokey.com/book/detail/10186187.html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