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书名：无线电电路研究</w:t>
      </w:r>
    </w:p>
    <w:p>
      <w:r>
        <w:t>作者：（英）戈登（Gordon，J.K.）著；忻鼎勇，李启全译</w:t>
      </w:r>
    </w:p>
    <w:p>
      <w:r>
        <w:t>出版社：北京：新时代出版社</w:t>
      </w:r>
    </w:p>
    <w:p>
      <w:r>
        <w:t>出版日期：1987.08</w:t>
      </w:r>
    </w:p>
    <w:p>
      <w:r>
        <w:t>总页数：208</w:t>
      </w:r>
    </w:p>
    <w:p>
      <w:r>
        <w:t>更多请访问教客网: www.jiaokey.com</w:t>
      </w:r>
    </w:p>
    <w:p>
      <w:r>
        <w:t>无线电电路研究 评论地址：https://www.jiaokey.com/book/detail/10186178.html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