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化工机械金属材料手册</w:t>
      </w:r>
    </w:p>
    <w:p>
      <w:r>
        <w:rPr>
          <w:rFonts w:ascii="宋体" w:hAnsi="宋体" w:eastAsia="宋体"/>
          <w:sz w:val="24"/>
        </w:rPr>
        <w:t>（苏）斯拉文（Д.О.Славин），（苏）施钦曼（Е.Б.Штейман）著；杜明译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（苏）斯拉文（Д.О.Славин），（苏）施钦曼（Е.Б.Штейман）著；杜明译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本书出售、求购地址：https://www.jiaokey.com/book/detail/10186132.html</w:t>
      </w:r>
    </w:p>
    <w:p>
      <w:r>
        <w:t>更多相关图书推荐：https://www.jiaokey.com</w:t>
      </w:r>
    </w:p>
    <w:p>
      <w:r>
        <w:t>（苏）斯拉文（Д.О.Славин），（苏）施钦曼（Е.Б.Штейман）著；杜明译 其他作品：https://www.jiaokey.com/tag/（苏）斯拉文（Д.О.Славин），（苏）施钦曼（Е.Б.Штейман）著；杜明译.html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