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电镀与油漆工艺手册</w:t>
      </w:r>
    </w:p>
    <w:p>
      <w:r>
        <w:rPr>
          <w:rFonts w:ascii="宋体" w:hAnsi="宋体" w:eastAsia="宋体"/>
          <w:sz w:val="24"/>
        </w:rPr>
        <w:t>（苏）瓦依聂尔（Я.В.Вайнер）著；汪泰临等译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电镀与油漆工艺手册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（苏）瓦依聂尔（Я.В.Вайнер）著；汪泰临等译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本书出售、求购地址：https://www.jiaokey.com/book/detail/10186128.html</w:t>
      </w:r>
    </w:p>
    <w:p>
      <w:r>
        <w:t>更多相关图书推荐：https://www.jiaokey.com</w:t>
      </w:r>
    </w:p>
    <w:p>
      <w:r>
        <w:t>（苏）瓦依聂尔（Я.В.Вайнер）著；汪泰临等译 其他作品：https://www.jiaokey.com/tag/（苏）瓦依聂尔（Я.В.Вайнер）著；汪泰临等译.html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关键词搜索：https://www.jiaokey.com/tag/电镀与油漆工艺手册.html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