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书名：盒式磁带录象机原理与检修</w:t>
      </w:r>
    </w:p>
    <w:p>
      <w:r>
        <w:t>作者:（美）麦金蒂，J.著；陈嘉卿译</w:t>
      </w:r>
    </w:p>
    <w:p>
      <w:r>
        <w:t>出版社:上海：上海科学技术文献出版社</w:t>
      </w:r>
    </w:p>
    <w:p>
      <w:r>
        <w:t>出版日期：1982.01</w:t>
      </w:r>
    </w:p>
    <w:p>
      <w:r>
        <w:t>总页数：280</w:t>
      </w:r>
    </w:p>
    <w:p>
      <w:r>
        <w:t>更多请访问教客网:www.jiaokey.com</w:t>
      </w:r>
    </w:p>
    <w:p>
      <w:r>
        <w:t>盒式磁带录象机原理与检修评论地址：https://www.jiaokey.com/book/detail/10186107.html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