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世界晶体管对照手册  第三次增订版</w:t>
      </w:r>
    </w:p>
    <w:p>
      <w:r>
        <w:rPr>
          <w:rFonts w:ascii="宋体" w:hAnsi="宋体" w:eastAsia="宋体"/>
          <w:sz w:val="24"/>
        </w:rPr>
        <w:t>（英）托尔斯（Towers，Thomas D.）著；伊 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世界晶体管对照手册  第三次增订版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（英）托尔斯（Towers，Thomas D.）著；伊 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本书出售、求购地址：https://www.jiaokey.com/book/detail/10186077.html</w:t>
      </w:r>
    </w:p>
    <w:p>
      <w:r>
        <w:t>更多相关图书推荐：https://www.jiaokey.com</w:t>
      </w:r>
    </w:p>
    <w:p>
      <w:r>
        <w:t>（英）托尔斯（Towers，Thomas D.）著；伊 人译 其他作品：https://www.jiaokey.com/tag/（英）托尔斯（Towers，Thomas D.）著；伊 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关键词搜索：https://www.jiaokey.com/tag/世界晶体管对照手册  第三次增订版.html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