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书名：电子及其他质点  正负电子、质子、光子、中子、介子及宇宙射线</w:t>
      </w:r>
    </w:p>
    <w:p>
      <w:r>
        <w:t>作者：（美）密立根（R.A.Millikan）著；钟间译</w:t>
      </w:r>
    </w:p>
    <w:p>
      <w:r>
        <w:t>出版社：北京：商务印书馆</w:t>
      </w:r>
    </w:p>
    <w:p>
      <w:r>
        <w:t>出版日期：1954.07</w:t>
      </w:r>
    </w:p>
    <w:p>
      <w:r>
        <w:t>总页数：438</w:t>
      </w:r>
    </w:p>
    <w:p>
      <w:r>
        <w:t>更多请访问教客网: www.jiaokey.com</w:t>
      </w:r>
    </w:p>
    <w:p>
      <w:r>
        <w:t>电子及其他质点  正负电子、质子、光子、中子、介子及宇宙射线 评论地址：https://www.jiaokey.com/book/detail/10186062.html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