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书名：医学和生物学中应用的核物理学概论</w:t>
      </w:r>
    </w:p>
    <w:p>
      <w:r>
        <w:t>作者：（英）戴桑著；梁保胜等译</w:t>
      </w:r>
    </w:p>
    <w:p>
      <w:r>
        <w:t>出版社：北京：原子能出版社</w:t>
      </w:r>
    </w:p>
    <w:p>
      <w:r>
        <w:t>出版日期：1988.04</w:t>
      </w:r>
    </w:p>
    <w:p>
      <w:r>
        <w:t>总页数：280</w:t>
      </w:r>
    </w:p>
    <w:p>
      <w:r>
        <w:t>更多请访问教客网: www.jiaokey.com</w:t>
      </w:r>
    </w:p>
    <w:p>
      <w:r>
        <w:t>医学和生物学中应用的核物理学概论 评论地址：https://www.jiaokey.com/book/detail/10186061.html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