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模式分类器和可训练机器</w:t>
      </w:r>
    </w:p>
    <w:p>
      <w:r>
        <w:rPr>
          <w:rFonts w:ascii="宋体" w:hAnsi="宋体" w:eastAsia="宋体"/>
          <w:sz w:val="24"/>
        </w:rPr>
        <w:t>（美）斯克兰斯基（Sklansky，J.），（美）瓦塞尔（Wassel，G.N.）著；阎平凡等译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模式分类器和可训练机器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（美）斯克兰斯基（Sklansky，J.），（美）瓦塞尔（Wassel，G.N.）著；阎平凡等译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本书出售、求购地址：https://www.jiaokey.com/book/detail/10186022.html</w:t>
      </w:r>
    </w:p>
    <w:p>
      <w:r>
        <w:t>更多相关图书推荐：https://www.jiaokey.com</w:t>
      </w:r>
    </w:p>
    <w:p>
      <w:r>
        <w:t>（美）斯克兰斯基（Sklansky，J.），（美）瓦塞尔（Wassel，G.N.）著；阎平凡等译 其他作品：https://www.jiaokey.com/tag/（美）斯克兰斯基（Sklansky，J.），（美）瓦塞尔（Wassel，G.N.）著；阎平凡等译.html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关键词搜索：https://www.jiaokey.com/tag/模式分类器和可训练机器.html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