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书名：最佳结构设计理论和应用</w:t>
      </w:r>
    </w:p>
    <w:p>
      <w:r>
        <w:t>作者：（英）加拉格尔（R.H.Gallagher），（英）齐恩斯威克茨（O.C.Zienkiewicx）著；陈孝安，丁慧梁译</w:t>
      </w:r>
    </w:p>
    <w:p>
      <w:r>
        <w:t>出版社：北京：国防工业出版社</w:t>
      </w:r>
    </w:p>
    <w:p>
      <w:r>
        <w:t>出版日期：1978.12</w:t>
      </w:r>
    </w:p>
    <w:p>
      <w:r>
        <w:t>总页数：320</w:t>
      </w:r>
    </w:p>
    <w:p>
      <w:r>
        <w:t>更多请访问教客网: www.jiaokey.com</w:t>
      </w:r>
    </w:p>
    <w:p>
      <w:r>
        <w:t>最佳结构设计理论和应用 评论地址：https://www.jiaokey.com/book/detail/10186015.html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