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书名：激光基本原理及临床应用</w:t>
      </w:r>
    </w:p>
    <w:p>
      <w:r>
        <w:t>作者：（德）丁斯特（Dinstl，K.），（德）费舍尔（Fischer，P.L.）主编；顾 英等译</w:t>
      </w:r>
    </w:p>
    <w:p>
      <w:r>
        <w:t>出版社：北京：宇航出版社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激光基本原理及临床应用 评论地址：https://www.jiaokey.com/book/detail/10185993.html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