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书名：医学仪器  应用和设计</w:t>
      </w:r>
    </w:p>
    <w:p>
      <w:r>
        <w:t>作者：（美）约翰.G.韦伯斯特（J.G. Webster）主编；马立业译</w:t>
      </w:r>
    </w:p>
    <w:p>
      <w:r>
        <w:t>出版社：北京：新时代出版社</w:t>
      </w:r>
    </w:p>
    <w:p>
      <w:r>
        <w:t>出版日期：1982.05</w:t>
      </w:r>
    </w:p>
    <w:p>
      <w:r>
        <w:t>总页数：720</w:t>
      </w:r>
    </w:p>
    <w:p>
      <w:r>
        <w:t>更多请访问教客网: www.jiaokey.com</w:t>
      </w:r>
    </w:p>
    <w:p>
      <w:r>
        <w:t>医学仪器  应用和设计 评论地址：https://www.jiaokey.com/book/detail/10185962.html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