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书名：生物医学仪器  原理与设计</w:t>
      </w:r>
    </w:p>
    <w:p>
      <w:r>
        <w:t>作者：（美）韦尔科威茨（W.Welkowitz），（美）多伊奇（S.Deutsch）著；林劲，郭营川译</w:t>
      </w:r>
    </w:p>
    <w:p>
      <w:r>
        <w:t>出版社：上海：上海科学技术出版社</w:t>
      </w:r>
    </w:p>
    <w:p>
      <w:r>
        <w:t>出版日期：1983.03</w:t>
      </w:r>
    </w:p>
    <w:p>
      <w:r>
        <w:t>总页数：305</w:t>
      </w:r>
    </w:p>
    <w:p>
      <w:r>
        <w:t>更多请访问教客网: www.jiaokey.com</w:t>
      </w:r>
    </w:p>
    <w:p>
      <w:r>
        <w:t>生物医学仪器  原理与设计 评论地址：https://www.jiaokey.com/book/detail/10185961.html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