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书名：红外测距仪原理及检测</w:t>
      </w:r>
    </w:p>
    <w:p>
      <w:r>
        <w:t>作者：杨德Lin主编著</w:t>
      </w:r>
    </w:p>
    <w:p>
      <w:r>
        <w:t>出版社：北京:测绘出版社,1989.09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红外测距仪原理及检测 评论地址：https://www.jiaokey.com/book/detail/10185958.html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