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书名：精密齿轮传动装置  理论与实践</w:t>
      </w:r>
    </w:p>
    <w:p>
      <w:r>
        <w:t>作者：（美）米凯莱克（G.W.Michalec）著；楠波，成电译</w:t>
      </w:r>
    </w:p>
    <w:p>
      <w:r>
        <w:t>出版社：北京：国防工业出版社</w:t>
      </w:r>
    </w:p>
    <w:p>
      <w:r>
        <w:t>出版日期：1978.01</w:t>
      </w:r>
    </w:p>
    <w:p>
      <w:r>
        <w:t>总页数：394</w:t>
      </w:r>
    </w:p>
    <w:p>
      <w:r>
        <w:t>更多请访问教客网: www.jiaokey.com</w:t>
      </w:r>
    </w:p>
    <w:p>
      <w:r>
        <w:t>精密齿轮传动装置  理论与实践 评论地址：https://www.jiaokey.com/book/detail/10185950.html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