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书名：统计模式识别</w:t>
      </w:r>
    </w:p>
    <w:p>
      <w:r>
        <w:t>作者：（美）陈季镐著；邱焕章，邱华译</w:t>
      </w:r>
    </w:p>
    <w:p>
      <w:r>
        <w:t>出版社：北京：北京邮电学院出版社</w:t>
      </w:r>
    </w:p>
    <w:p>
      <w:r>
        <w:t>出版日期：1989.03</w:t>
      </w:r>
    </w:p>
    <w:p>
      <w:r>
        <w:t>总页数：312</w:t>
      </w:r>
    </w:p>
    <w:p>
      <w:r>
        <w:t>更多请访问教客网: www.jiaokey.com</w:t>
      </w:r>
    </w:p>
    <w:p>
      <w:r>
        <w:t>统计模式识别 评论地址：https://www.jiaokey.com/book/detail/10185941.html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