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书名：数字系统设计基础</w:t>
      </w:r>
    </w:p>
    <w:p>
      <w:r>
        <w:t>作者：（美）里恩（V.T. Rhyne）著；苏进武译</w:t>
      </w:r>
    </w:p>
    <w:p>
      <w:r>
        <w:t>出版社：上海：上海科学技术出版社</w:t>
      </w:r>
    </w:p>
    <w:p>
      <w:r>
        <w:t>出版日期：1980.05</w:t>
      </w:r>
    </w:p>
    <w:p>
      <w:r>
        <w:t>总页数：545</w:t>
      </w:r>
    </w:p>
    <w:p>
      <w:r>
        <w:t>更多请访问教客网: www.jiaokey.com</w:t>
      </w:r>
    </w:p>
    <w:p>
      <w:r>
        <w:t>数字系统设计基础 评论地址：https://www.jiaokey.com/book/detail/10185938.html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