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物理化学分析基本原理  第1册</w:t>
      </w:r>
    </w:p>
    <w:p>
      <w:r>
        <w:rPr>
          <w:rFonts w:ascii="宋体" w:hAnsi="宋体" w:eastAsia="宋体"/>
          <w:sz w:val="24"/>
        </w:rPr>
        <w:t>（苏）安诺索夫（В.Я.Аносов），（苏）波哥金（С.А.Погодин）著；王继彰译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物理化学分析基本原理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（苏）安诺索夫（В.Я.Аносов），（苏）波哥金（С.А.Погодин）著；王继彰译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本书出售、求购地址：https://www.jiaokey.com/book/detail/10185898.html</w:t>
      </w:r>
    </w:p>
    <w:p>
      <w:r>
        <w:t>更多相关图书推荐：https://www.jiaokey.com</w:t>
      </w:r>
    </w:p>
    <w:p>
      <w:r>
        <w:t>（苏）安诺索夫（В.Я.Аносов），（苏）波哥金（С.А.Погодин）著；王继彰译 其他作品：https://www.jiaokey.com/tag/（苏）安诺索夫（В.Я.Аносов），（苏）波哥金（С.А.Погодин）著；王继彰译.html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关键词搜索：https://www.jiaokey.com/tag/物理化学分析基本原理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