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第1卷</w:t>
      </w:r>
    </w:p>
    <w:p>
      <w:r>
        <w:t>作者：C·З·福里斯 A·B·季莫列娃</w:t>
      </w:r>
    </w:p>
    <w:p>
      <w:r>
        <w:t>出版社：北京：人民教育出版社</w:t>
      </w:r>
    </w:p>
    <w:p>
      <w:r>
        <w:t>出版日期：1958.05</w:t>
      </w:r>
    </w:p>
    <w:p>
      <w:r>
        <w:t>总页数：492</w:t>
      </w:r>
    </w:p>
    <w:p>
      <w:r>
        <w:t>更多请访问教客网: www.jiaokey.com</w:t>
      </w:r>
    </w:p>
    <w:p>
      <w:r>
        <w:t>普通物理学  修订本  第1卷 评论地址：https://www.jiaokey.com/book/detail/10185896.html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