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书名：氨羧络合剂及其在分析化学上的应用</w:t>
      </w:r>
    </w:p>
    <w:p>
      <w:r>
        <w:t>作者：陈执中编著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总页数：170</w:t>
      </w:r>
    </w:p>
    <w:p>
      <w:r>
        <w:t>更多请访问教客网: www.jiaokey.com</w:t>
      </w:r>
    </w:p>
    <w:p>
      <w:r>
        <w:t>氨羧络合剂及其在分析化学上的应用 评论地址：https://www.jiaokey.com/book/detail/10185893.html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