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书名：甚长基线射电干涉测量</w:t>
      </w:r>
    </w:p>
    <w:p>
      <w:r>
        <w:t>作者：钱志瀚，邬林达著</w:t>
      </w:r>
    </w:p>
    <w:p>
      <w:r>
        <w:t>出版社：北京：测绘出版社</w:t>
      </w:r>
    </w:p>
    <w:p>
      <w:r>
        <w:t>出版日期：1983.09</w:t>
      </w:r>
    </w:p>
    <w:p>
      <w:r>
        <w:t>总页数：126</w:t>
      </w:r>
    </w:p>
    <w:p>
      <w:r>
        <w:t>更多请访问教客网: www.jiaokey.com</w:t>
      </w:r>
    </w:p>
    <w:p>
      <w:r>
        <w:t>甚长基线射电干涉测量 评论地址：https://www.jiaokey.com/book/detail/10185885.html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