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射电天文方法</w:t>
      </w:r>
    </w:p>
    <w:p>
      <w:r>
        <w:rPr>
          <w:rFonts w:ascii="宋体" w:hAnsi="宋体" w:eastAsia="宋体"/>
          <w:sz w:val="24"/>
        </w:rPr>
        <w:t>王绶琯，吴盛殷，崔振兴等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射电天文方法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王绶琯，吴盛殷，崔振兴等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本书出售、求购地址：https://www.jiaokey.com/book/detail/10185883.html</w:t>
      </w:r>
    </w:p>
    <w:p>
      <w:r>
        <w:t>更多相关图书推荐：https://www.jiaokey.com</w:t>
      </w:r>
    </w:p>
    <w:p>
      <w:r>
        <w:t>王绶琯，吴盛殷，崔振兴等 其他作品：https://www.jiaokey.com/tag/王绶琯，吴盛殷，崔振兴等.html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关键词搜索：https://www.jiaokey.com/tag/射电天文方法.html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