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书名：统计思想</w:t>
      </w:r>
    </w:p>
    <w:p>
      <w:r>
        <w:t>作者：（美）福尔克斯（Folks，J.L.）著；魏宗舒，吕乃刚译</w:t>
      </w:r>
    </w:p>
    <w:p>
      <w:r>
        <w:t>出版社：上海：上海翻译出版公司</w:t>
      </w:r>
    </w:p>
    <w:p>
      <w:r>
        <w:t>出版日期：1987.04</w:t>
      </w:r>
    </w:p>
    <w:p>
      <w:r>
        <w:t>总页数：332</w:t>
      </w:r>
    </w:p>
    <w:p>
      <w:r>
        <w:t>更多请访问教客网: www.jiaokey.com</w:t>
      </w:r>
    </w:p>
    <w:p>
      <w:r>
        <w:t>统计思想 评论地址：https://www.jiaokey.com/book/detail/10185820.html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