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书名：集成光学和光学波导中新的波现象</w:t>
      </w:r>
    </w:p>
    <w:p>
      <w:r>
        <w:t>作者：（美）田炳耕（P.K.Tian）著；裘小农译</w:t>
      </w:r>
    </w:p>
    <w:p>
      <w:r>
        <w:t>出版社：北京：人民邮电出版社</w:t>
      </w:r>
    </w:p>
    <w:p>
      <w:r>
        <w:t>出版日期：1981.10</w:t>
      </w:r>
    </w:p>
    <w:p>
      <w:r>
        <w:t>总页数：179</w:t>
      </w:r>
    </w:p>
    <w:p>
      <w:r>
        <w:t>更多请访问教客网: www.jiaokey.com</w:t>
      </w:r>
    </w:p>
    <w:p>
      <w:r>
        <w:t>集成光学和光学波导中新的波现象 评论地址：https://www.jiaokey.com/book/detail/10185808.html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