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  中</w:t>
      </w:r>
    </w:p>
    <w:p>
      <w:r>
        <w:t>作者：《光学技术》编辑部主编；金锋，范俊清编著</w:t>
      </w:r>
    </w:p>
    <w:p>
      <w:r>
        <w:t>出版社：北京：国防工业出版社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集成光学  中 评论地址：https://www.jiaokey.com/book/detail/10185806.html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