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书名：有热敏电阻的继电器与变送器</w:t>
      </w:r>
    </w:p>
    <w:p>
      <w:r>
        <w:t>作者：（苏）聂恰也夫，Г.К.，（苏）乌达洛夫，Н.П.著；张鸿森译</w:t>
      </w:r>
    </w:p>
    <w:p>
      <w:r>
        <w:t>出版社：上海：上海科学技术出版社</w:t>
      </w:r>
    </w:p>
    <w:p>
      <w:r>
        <w:t>出版日期：1962.12</w:t>
      </w:r>
    </w:p>
    <w:p>
      <w:r>
        <w:t>总页数：99</w:t>
      </w:r>
    </w:p>
    <w:p>
      <w:r>
        <w:t>更多请访问教客网: www.jiaokey.com</w:t>
      </w:r>
    </w:p>
    <w:p>
      <w:r>
        <w:t>有热敏电阻的继电器与变送器 评论地址：https://www.jiaokey.com/book/detail/10185797.html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